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1087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«Сервис» </w:t>
      </w:r>
      <w:r>
        <w:rPr>
          <w:rStyle w:val="cat-FIOgrp-19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9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4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3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7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ООО «Сервис» </w:t>
      </w:r>
      <w:r>
        <w:rPr>
          <w:rStyle w:val="cat-FIOgrp-20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Единая (упрощенная)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Style w:val="cat-Dategrp-13rplc-1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20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20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Сургут,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30 лет Победы, </w:t>
      </w:r>
      <w:r>
        <w:rPr>
          <w:rFonts w:ascii="Times New Roman" w:eastAsia="Times New Roman" w:hAnsi="Times New Roman" w:cs="Times New Roman"/>
          <w:sz w:val="27"/>
          <w:szCs w:val="27"/>
        </w:rPr>
        <w:t>д. 64, оф. 1а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34217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«Сервис» </w:t>
      </w:r>
      <w:r>
        <w:rPr>
          <w:rStyle w:val="cat-FIOgrp-19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ООО «Сервис» </w:t>
      </w:r>
      <w:r>
        <w:rPr>
          <w:rStyle w:val="cat-FIOgrp-19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9rplc-0">
    <w:name w:val="cat-FIO grp-19 rplc-0"/>
    <w:basedOn w:val="DefaultParagraphFont"/>
  </w:style>
  <w:style w:type="character" w:customStyle="1" w:styleId="cat-ExternalSystemDefinedgrp-25rplc-1">
    <w:name w:val="cat-ExternalSystemDefined grp-25 rplc-1"/>
    <w:basedOn w:val="DefaultParagraphFont"/>
  </w:style>
  <w:style w:type="character" w:customStyle="1" w:styleId="cat-PassportDatagrp-22rplc-2">
    <w:name w:val="cat-PassportData grp-22 rplc-2"/>
    <w:basedOn w:val="DefaultParagraphFont"/>
  </w:style>
  <w:style w:type="character" w:customStyle="1" w:styleId="cat-UserDefinedgrp-28rplc-3">
    <w:name w:val="cat-UserDefined grp-28 rplc-3"/>
    <w:basedOn w:val="DefaultParagraphFont"/>
  </w:style>
  <w:style w:type="character" w:customStyle="1" w:styleId="cat-UserDefinedgrp-29rplc-4">
    <w:name w:val="cat-UserDefined grp-2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FIOgrp-20rplc-10">
    <w:name w:val="cat-FIO grp-20 rplc-10"/>
    <w:basedOn w:val="DefaultParagraphFont"/>
  </w:style>
  <w:style w:type="character" w:customStyle="1" w:styleId="cat-Dategrp-13rplc-11">
    <w:name w:val="cat-Date grp-13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FIOgrp-19rplc-14">
    <w:name w:val="cat-FIO grp-19 rplc-14"/>
    <w:basedOn w:val="DefaultParagraphFont"/>
  </w:style>
  <w:style w:type="character" w:customStyle="1" w:styleId="cat-FIOgrp-19rplc-15">
    <w:name w:val="cat-FIO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